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第2卷  五册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第2卷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本书出售、求购地址：https://www.jiaokey.com/book/detail/10129344.html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第2卷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