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书名：能源的转换与利用</w:t>
      </w:r>
    </w:p>
    <w:p>
      <w:r>
        <w:t>作者：（美）杰罗尔德·H.克伦茨（Jerrold H.Krenz）著；陈保平等译</w:t>
      </w:r>
    </w:p>
    <w:p>
      <w:r>
        <w:t>出版社：北京：冶金工业出版社</w:t>
      </w:r>
    </w:p>
    <w:p>
      <w:r>
        <w:t>出版日期：1992.07</w:t>
      </w:r>
    </w:p>
    <w:p>
      <w:r>
        <w:t>总页数：503</w:t>
      </w:r>
    </w:p>
    <w:p>
      <w:r>
        <w:t>更多请访问教客网: www.jiaokey.com</w:t>
      </w:r>
    </w:p>
    <w:p>
      <w:r>
        <w:t>能源的转换与利用 评论地址：https://www.jiaokey.com/book/detail/10130204.html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