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电子元件手册  电阻器  电位器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电子元件手册  电阻器  电位器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中国人民解放军1904研究所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本书出售、求购地址：https://www.jiaokey.com/book/detail/10132550.html</w:t>
      </w:r>
    </w:p>
    <w:p>
      <w:r>
        <w:t>更多相关图书推荐：https://www.jiaokey.com</w:t>
      </w:r>
    </w:p>
    <w:p>
      <w:r>
        <w:t>中国人民解放军1904研究所 出版图书：https://www.jiaokey.com/tag/中国人民解放军1904研究所.html</w:t>
      </w:r>
    </w:p>
    <w:p>
      <w:r>
        <w:t>关键词搜索：https://www.jiaokey.com/tag/电子元件手册  电阻器  电位器.html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