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毛泽东  晶体管放大器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毛泽东  晶体管放大器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本书出售、求购地址：https://www.jiaokey.com/book/detail/10132577.html</w:t>
      </w:r>
    </w:p>
    <w:p>
      <w:r>
        <w:t>更多相关图书推荐：https://www.jiaokey.com</w:t>
      </w:r>
    </w:p>
    <w:p>
      <w:r>
        <w:t>一机部热工仪表科学研究所 出版图书：https://www.jiaokey.com/tag/一机部热工仪表科学研究所.html</w:t>
      </w:r>
    </w:p>
    <w:p>
      <w:r>
        <w:t>关键词搜索：https://www.jiaokey.com/tag/为人民服务  毛泽东  晶体管放大器.html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