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金属学中的自射线照相</w:t>
      </w:r>
    </w:p>
    <w:p>
      <w:r>
        <w:rPr>
          <w:rFonts w:ascii="宋体" w:hAnsi="宋体" w:eastAsia="宋体"/>
          <w:sz w:val="24"/>
        </w:rPr>
        <w:t>（苏）德利茨，М.Е.等著；欧阳可强，路宝华译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金属学中的自射线照相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（苏）德利茨，М.Е.等著；欧阳可强，路宝华译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本书出售、求购地址：https://www.jiaokey.com/book/detail/10132769.html</w:t>
      </w:r>
    </w:p>
    <w:p>
      <w:r>
        <w:t>更多相关图书推荐：https://www.jiaokey.com</w:t>
      </w:r>
    </w:p>
    <w:p>
      <w:r>
        <w:t>（苏）德利茨，М.Е.等著；欧阳可强，路宝华译 其他作品：https://www.jiaokey.com/tag/（苏）德利茨，М.Е.等著；欧阳可强，路宝华译.html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关键词搜索：https://www.jiaokey.com/tag/金属学中的自射线照相.html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