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基础工学17 岩波讲座 基础工学9 技术の体系Ⅰ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基础工学17 岩波讲座 基础工学9 技术の体系Ⅰ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本书出售、求购地址：https://www.jiaokey.com/book/detail/10133397.html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岩波书店 出版图书：https://www.jiaokey.com/tag/岩波书店.html</w:t>
      </w:r>
    </w:p>
    <w:p>
      <w:r>
        <w:t>关键词搜索：https://www.jiaokey.com/tag/岩波讲座 基础工学17 岩波讲座 基础工学9 技术の体系Ⅰ.html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