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电磁离合器</w:t>
      </w:r>
    </w:p>
    <w:p>
      <w:r>
        <w:rPr>
          <w:rFonts w:ascii="宋体" w:hAnsi="宋体" w:eastAsia="宋体"/>
          <w:sz w:val="24"/>
        </w:rPr>
        <w:t>（苏）沃罗比耶娃，Т.М.著；章长东译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电磁离合器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（苏）沃罗比耶娃，Т.М.著；章长东译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本书出售、求购地址：https://www.jiaokey.com/book/detail/10133713.html</w:t>
      </w:r>
    </w:p>
    <w:p>
      <w:r>
        <w:t>更多相关图书推荐：https://www.jiaokey.com</w:t>
      </w:r>
    </w:p>
    <w:p>
      <w:r>
        <w:t>（苏）沃罗比耶娃，Т.М.著；章长东译 其他作品：https://www.jiaokey.com/tag/（苏）沃罗比耶娃，Т.М.著；章长东译.html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关键词搜索：https://www.jiaokey.com/tag/电磁离合器.html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