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自动机研究</w:t>
      </w:r>
    </w:p>
    <w:p>
      <w:r>
        <w:rPr>
          <w:rFonts w:ascii="宋体" w:hAnsi="宋体" w:eastAsia="宋体"/>
          <w:sz w:val="24"/>
        </w:rPr>
        <w:t>申南（C.E.Shannon），麦克卡赛（J.McCarthy）编；陈中基编译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申南（C.E.Shannon），麦克卡赛（J.McCarthy）编；陈中基编译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本书出售、求购地址：https://www.jiaokey.com/book/detail/10133734.html</w:t>
      </w:r>
    </w:p>
    <w:p>
      <w:r>
        <w:t>更多相关图书推荐：https://www.jiaokey.com</w:t>
      </w:r>
    </w:p>
    <w:p>
      <w:r>
        <w:t>申南（C.E.Shannon），麦克卡赛（J.McCarthy）编；陈中基编译 其他作品：https://www.jiaokey.com/tag/申南（C.E.Shannon），麦克卡赛（J.McCarthy）编；陈中基编译.html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