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热力过程自动调节装置的计算</w:t>
      </w:r>
    </w:p>
    <w:p>
      <w:r>
        <w:rPr>
          <w:rFonts w:ascii="宋体" w:hAnsi="宋体" w:eastAsia="宋体"/>
          <w:sz w:val="24"/>
        </w:rPr>
        <w:t>（苏）戈登（М.М.Гордон）著；刘豹译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热力过程自动调节装置的计算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（苏）戈登（М.М.Гордон）著；刘豹译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本书出售、求购地址：https://www.jiaokey.com/book/detail/10133735.html</w:t>
      </w:r>
    </w:p>
    <w:p>
      <w:r>
        <w:t>更多相关图书推荐：https://www.jiaokey.com</w:t>
      </w:r>
    </w:p>
    <w:p>
      <w:r>
        <w:t>（苏）戈登（М.М.Гордон）著；刘豹译 其他作品：https://www.jiaokey.com/tag/（苏）戈登（М.М.Гордон）著；刘豹译.html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关键词搜索：https://www.jiaokey.com/tag/热力过程自动调节装置的计算.html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