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工程光学讲义和练习  纲要</w:t>
      </w:r>
    </w:p>
    <w:p>
      <w:r>
        <w:rPr>
          <w:rFonts w:ascii="宋体" w:hAnsi="宋体" w:eastAsia="宋体"/>
          <w:sz w:val="24"/>
        </w:rPr>
        <w:t>（苏）楚黎洛夫斯基（В.Н.Чуриловкий），（苏）屠磊金（И.А.Турыгин）著；李德熊译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工程光学讲义和练习  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（苏）楚黎洛夫斯基（В.Н.Чуриловкий），（苏）屠磊金（И.А.Турыгин）著；李德熊译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本书出售、求购地址：https://www.jiaokey.com/book/detail/10133746.html</w:t>
      </w:r>
    </w:p>
    <w:p>
      <w:r>
        <w:t>更多相关图书推荐：https://www.jiaokey.com</w:t>
      </w:r>
    </w:p>
    <w:p>
      <w:r>
        <w:t>（苏）楚黎洛夫斯基（В.Н.Чуриловкий），（苏）屠磊金（И.А.Турыгин）著；李德熊译 其他作品：https://www.jiaokey.com/tag/（苏）楚黎洛夫斯基（В.Н.Чуриловкий），（苏）屠磊金（И.А.Турыгин）著；李德熊译.html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关键词搜索：https://www.jiaokey.com/tag/工程光学讲义和练习  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