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书名：压力容器及其部件的应力分析</w:t>
      </w:r>
    </w:p>
    <w:p>
      <w:r>
        <w:t>作者：（英）S.S.吉尔主编；藕荻，历学轼译</w:t>
      </w:r>
    </w:p>
    <w:p>
      <w:r>
        <w:t>出版社：北京：原子能出版社</w:t>
      </w:r>
    </w:p>
    <w:p>
      <w:r>
        <w:t>出版日期：1975.08</w:t>
      </w:r>
    </w:p>
    <w:p>
      <w:r>
        <w:t>总页数：482</w:t>
      </w:r>
    </w:p>
    <w:p>
      <w:r>
        <w:t>更多请访问教客网: www.jiaokey.com</w:t>
      </w:r>
    </w:p>
    <w:p>
      <w:r>
        <w:t>压力容器及其部件的应力分析 评论地址：https://www.jiaokey.com/book/detail/10133822.html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