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书名：Multistage Metamorphic Evolution and Superimposed Metamorphism through Multithermo-sources in China Coal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总页数：18</w:t>
      </w:r>
    </w:p>
    <w:p>
      <w:r>
        <w:t>更多请访问教客网:www.jiaokey.com</w:t>
      </w:r>
    </w:p>
    <w:p>
      <w:r>
        <w:t>Multistage Metamorphic Evolution and Superimposed Metamorphism through Multithermo-sources in China Coal评论地址：https://www.jiaokey.com/book/detail/10134338.html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