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书名：知青档案  知识青年上山下乡纪实  1962-1979</w:t>
      </w:r>
    </w:p>
    <w:p>
      <w:r>
        <w:t>作者：杨智云等编；《知青档案》选编组选编</w:t>
      </w:r>
    </w:p>
    <w:p>
      <w:r>
        <w:t>出版社：成都：四川文艺出版社</w:t>
      </w:r>
    </w:p>
    <w:p>
      <w:r>
        <w:t>出版日期：1992.04</w:t>
      </w:r>
    </w:p>
    <w:p>
      <w:r>
        <w:t>总页数：630</w:t>
      </w:r>
    </w:p>
    <w:p>
      <w:r>
        <w:t>更多请访问教客网: www.jiaokey.com</w:t>
      </w:r>
    </w:p>
    <w:p>
      <w:r>
        <w:t>知青档案  知识青年上山下乡纪实  1962-1979 评论地址：https://www.jiaokey.com/book/detail/10145888.html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