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书名：帝国的女儿</w:t>
      </w:r>
    </w:p>
    <w:p>
      <w:r>
        <w:t>作者：黑婴著</w:t>
      </w:r>
    </w:p>
    <w:p>
      <w:r>
        <w:t>出版社：上海：上海书店出版社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帝国的女儿 评论地址：https://www.jiaokey.com/book/detail/10146017.html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