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书名：她怅望着祖国的天野</w:t>
      </w:r>
    </w:p>
    <w:p>
      <w:r>
        <w:t>作者：张资平</w:t>
      </w:r>
    </w:p>
    <w:p>
      <w:r>
        <w:t>出版社：中国现代文学史参考资料,1989.06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她怅望着祖国的天野 评论地址：https://www.jiaokey.com/book/detail/10146052.html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