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书名：约檀河之水</w:t>
      </w:r>
    </w:p>
    <w:p>
      <w:r>
        <w:t>作者：张资平</w:t>
      </w:r>
    </w:p>
    <w:p>
      <w:r>
        <w:t>出版社：中国现代文学史参考资料,1989.06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约檀河之水 评论地址：https://www.jiaokey.com/book/detail/10146053.html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