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书名：古代散文名篇今译</w:t>
      </w:r>
    </w:p>
    <w:p>
      <w:r>
        <w:t>作者：施代仁等编</w:t>
      </w:r>
    </w:p>
    <w:p>
      <w:r>
        <w:t>出版社：上海：学林出版社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古代散文名篇今译 评论地址：https://www.jiaokey.com/book/detail/10146087.html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