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书名：韩非寓言故事选编</w:t>
      </w:r>
    </w:p>
    <w:p>
      <w:r>
        <w:t>作者：牡丹江铁路车辆段工人理论研究小组，牡丹江师范学院中文系七四级工农兵学员编</w:t>
      </w:r>
    </w:p>
    <w:p>
      <w:r>
        <w:t>出版社：哈尔滨：黑龙江人民出版社</w:t>
      </w:r>
    </w:p>
    <w:p>
      <w:r>
        <w:t>出版日期：1976.04</w:t>
      </w:r>
    </w:p>
    <w:p>
      <w:r>
        <w:t>总页数：78</w:t>
      </w:r>
    </w:p>
    <w:p>
      <w:r>
        <w:t>更多请访问教客网: www.jiaokey.com</w:t>
      </w:r>
    </w:p>
    <w:p>
      <w:r>
        <w:t>韩非寓言故事选编 评论地址：https://www.jiaokey.com/book/detail/10146211.html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