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罗摩衍那初探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罗摩衍那初探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本书出售、求购地址：https://www.jiaokey.com/book/detail/10146451.html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关键词搜索：https://www.jiaokey.com/tag/罗摩衍那初探.html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