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火烧赤壁  扬州评话</w:t>
      </w:r>
    </w:p>
    <w:p>
      <w:r>
        <w:rPr>
          <w:rFonts w:ascii="宋体" w:hAnsi="宋体" w:eastAsia="宋体"/>
          <w:sz w:val="24"/>
        </w:rPr>
        <w:t>康重华口述；李真，张棣华整理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火烧赤壁  扬州评话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康重华口述；李真，张棣华整理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本书出售、求购地址：https://www.jiaokey.com/book/detail/10146476.html</w:t>
      </w:r>
    </w:p>
    <w:p>
      <w:r>
        <w:t>更多相关图书推荐：https://www.jiaokey.com</w:t>
      </w:r>
    </w:p>
    <w:p>
      <w:r>
        <w:t>康重华口述；李真，张棣华整理 其他作品：https://www.jiaokey.com/tag/康重华口述；李真，张棣华整理.html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关键词搜索：https://www.jiaokey.com/tag/火烧赤壁  扬州评话.html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