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书名：黄帝、尧、舜和大禹的传说</w:t>
      </w:r>
    </w:p>
    <w:p>
      <w:r>
        <w:t>作者：黄崇岳著</w:t>
      </w:r>
    </w:p>
    <w:p>
      <w:r>
        <w:t>出版社：北京:书目文献出版社,1983.09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黄帝、尧、舜和大禹的传说 评论地址：https://www.jiaokey.com/book/detail/10146751.html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