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书名：而今百龄正童年  记曹靖华</w:t>
      </w:r>
    </w:p>
    <w:p>
      <w:r>
        <w:t>作者：彭&lt;font color=Red&gt;龄&lt;/font&gt;</w:t>
      </w:r>
    </w:p>
    <w:p>
      <w:r>
        <w:t>出版社：广州:花城出版社,1984.05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而今百龄正童年  记曹靖华 评论地址：https://www.jiaokey.com/book/detail/10146954.html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