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书名：三袁文选</w:t>
      </w:r>
    </w:p>
    <w:p>
      <w:r>
        <w:t>作者：（明）袁宗道等著；唐昌泰选注</w:t>
      </w:r>
    </w:p>
    <w:p>
      <w:r>
        <w:t>出版社：成都:巴蜀书社,1988.02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三袁文选 评论地址：https://www.jiaokey.com/book/detail/10147543.html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