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书名：阿诗玛  撒尼民间叙事长诗</w:t>
      </w:r>
    </w:p>
    <w:p>
      <w:r>
        <w:t>作者：云南省人民文工团圭山工作组搜集；黄铁，杨智勇等整理；中国作家协会昆明分会修订</w:t>
      </w:r>
    </w:p>
    <w:p>
      <w:r>
        <w:t>出版社：昆明:云南人民出版社,1978.11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阿诗玛  撒尼民间叙事长诗 评论地址：https://www.jiaokey.com/book/detail/10147674.html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