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书名：老一辈革命家诗词选注</w:t>
      </w:r>
    </w:p>
    <w:p>
      <w:r>
        <w:t>作者：毛主席和其他老一辈无产阶级革命家诗词研究会编</w:t>
      </w:r>
    </w:p>
    <w:p>
      <w:r>
        <w:t>出版社：福州：福建人民出版社</w:t>
      </w:r>
    </w:p>
    <w:p>
      <w:r>
        <w:t>出版日期：1983.12</w:t>
      </w:r>
    </w:p>
    <w:p>
      <w:r>
        <w:t>总页数：365</w:t>
      </w:r>
    </w:p>
    <w:p>
      <w:r>
        <w:t>更多请访问教客网: www.jiaokey.com</w:t>
      </w:r>
    </w:p>
    <w:p>
      <w:r>
        <w:t>老一辈革命家诗词选注 评论地址：https://www.jiaokey.com/book/detail/10147966.html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