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黄药眠自选集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黄药眠自选集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本书出售、求购地址：https://www.jiaokey.com/book/detail/10148417.html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关键词搜索：https://www.jiaokey.com/tag/黄药眠自选集.html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