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疾病和有关健康问题的国际统计分类 ICD-10 第十次修订本 第2卷 指导手册</w:t>
      </w:r>
    </w:p>
    <w:p>
      <w:r>
        <w:rPr>
          <w:rFonts w:ascii="宋体" w:hAnsi="宋体" w:eastAsia="宋体"/>
          <w:sz w:val="24"/>
        </w:rPr>
        <w:t>世界卫生组织编；北京协和医院世界卫生组织疾病分类合作中心编译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疾病和有关健康问题的国际统计分类 ICD-10 第十次修订本 第2卷 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世界卫生组织编；北京协和医院世界卫生组织疾病分类合作中心编译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本书出售、求购地址：https://www.jiaokey.com/book/detail/10148932.html</w:t>
      </w:r>
    </w:p>
    <w:p>
      <w:r>
        <w:t>更多相关图书推荐：https://www.jiaokey.com</w:t>
      </w:r>
    </w:p>
    <w:p>
      <w:r>
        <w:t>世界卫生组织编；北京协和医院世界卫生组织疾病分类合作中心编译 其他作品：https://www.jiaokey.com/tag/世界卫生组织编；北京协和医院世界卫生组织疾病分类合作中心编译.html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关键词搜索：https://www.jiaokey.com/tag/疾病和有关健康问题的国际统计分类 ICD-10 第十次修订本 第2卷 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