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国外精细化工技术工艺配方汇编  5</w:t>
      </w:r>
    </w:p>
    <w:p>
      <w:r>
        <w:rPr>
          <w:rFonts w:ascii="宋体" w:hAnsi="宋体" w:eastAsia="宋体"/>
          <w:sz w:val="24"/>
        </w:rPr>
        <w:t>孙伯鲁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国外精细化工技术工艺配方汇编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新华社经济参考咨询部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本书出售、求购地址：https://www.jiaokey.com/book/detail/10149293.html</w:t>
      </w:r>
    </w:p>
    <w:p>
      <w:r>
        <w:t>更多相关图书推荐：https://www.jiaokey.com</w:t>
      </w:r>
    </w:p>
    <w:p>
      <w:r>
        <w:t>孙伯鲁 其他作品：https://www.jiaokey.com/tag/孙伯鲁.html</w:t>
      </w:r>
    </w:p>
    <w:p>
      <w:r>
        <w:t>新华社经济参考咨询部 出版图书：https://www.jiaokey.com/tag/新华社经济参考咨询部.html</w:t>
      </w:r>
    </w:p>
    <w:p>
      <w:r>
        <w:t>关键词搜索：https://www.jiaokey.com/tag/国外精细化工技术工艺配方汇编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