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第6卷 功能性色素-合成气化学 gong-he</w:t>
      </w:r>
    </w:p>
    <w:p>
      <w:r>
        <w:rPr>
          <w:rFonts w:ascii="宋体" w:hAnsi="宋体" w:eastAsia="宋体"/>
          <w:sz w:val="24"/>
        </w:rPr>
        <w:t>陈冠荣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第6卷 功能性色素-合成气化学 gong-he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本书出售、求购地址：https://www.jiaokey.com/book/detail/10149484.html</w:t>
      </w:r>
    </w:p>
    <w:p>
      <w:r>
        <w:t>更多相关图书推荐：https://www.jiaokey.com</w:t>
      </w:r>
    </w:p>
    <w:p>
      <w:r>
        <w:t>陈冠荣 其他作品：https://www.jiaokey.com/tag/陈冠荣.html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关键词搜索：https://www.jiaokey.com/tag/化工百科全书 第6卷 功能性色素-合成气化学 gong-he.html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