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第9卷 聚合机理和方法-空间化学 ju-kong</w:t>
      </w:r>
    </w:p>
    <w:p>
      <w:r>
        <w:rPr>
          <w:rFonts w:ascii="宋体" w:hAnsi="宋体" w:eastAsia="宋体"/>
          <w:sz w:val="24"/>
        </w:rPr>
        <w:t>《化工百科全书》编辑委员会编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第9卷 聚合机理和方法-空间化学 ju-kong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本书出售、求购地址：https://www.jiaokey.com/book/detail/10149487.html</w:t>
      </w:r>
    </w:p>
    <w:p>
      <w:r>
        <w:t>更多相关图书推荐：https://www.jiaokey.com</w:t>
      </w:r>
    </w:p>
    <w:p>
      <w:r>
        <w:t>《化工百科全书》编辑委员会编 其他作品：https://www.jiaokey.com/tag/《化工百科全书》编辑委员会编.html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第9卷 聚合机理和方法-空间化学 ju-kong.html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