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第10卷 空气调节-氯代醇 Kong-lu</w:t>
      </w:r>
    </w:p>
    <w:p>
      <w:r>
        <w:rPr>
          <w:rFonts w:ascii="宋体" w:hAnsi="宋体" w:eastAsia="宋体"/>
          <w:sz w:val="24"/>
        </w:rPr>
        <w:t>陈冠荣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第10卷 空气调节-氯代醇 Kong-lu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北京:化学工业出版社,1996.04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化学工业(学科:百科全书)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本书出售、求购地址：https://www.jiaokey.com/book/detail/10149488.html</w:t>
      </w:r>
    </w:p>
    <w:p>
      <w:r>
        <w:t>更多相关图书推荐：https://www.jiaokey.com</w:t>
      </w:r>
    </w:p>
    <w:p>
      <w:r>
        <w:t>陈冠荣 其他作品：https://www.jiaokey.com/tag/陈冠荣.html</w:t>
      </w:r>
    </w:p>
    <w:p>
      <w:r>
        <w:t>北京:化学工业出版社,1996.04 出版图书：https://www.jiaokey.com/tag/北京:化学工业出版社,1996.04.html</w:t>
      </w:r>
    </w:p>
    <w:p>
      <w:r>
        <w:t>关键词搜索：https://www.jiaokey.com/tag/化学工业(学科:百科全书).html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