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书名：平版印刷中的100个为什么</w:t>
      </w:r>
    </w:p>
    <w:p>
      <w:r>
        <w:t>作者：杨静，高建刚编著</w:t>
      </w:r>
    </w:p>
    <w:p>
      <w:r>
        <w:t>出版社：北京：印刷工业出版社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平版印刷中的100个为什么 评论地址：https://www.jiaokey.com/book/detail/10149602.html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