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书名：王充哲学思想探索</w:t>
      </w:r>
    </w:p>
    <w:p>
      <w:r>
        <w:t>作者：徐敏著</w:t>
      </w:r>
    </w:p>
    <w:p>
      <w:r>
        <w:t>出版社：北京：生活·读书·新知三联书店</w:t>
      </w:r>
    </w:p>
    <w:p>
      <w:r>
        <w:t>出版日期：1979</w:t>
      </w:r>
    </w:p>
    <w:p>
      <w:r>
        <w:t>总页数：178</w:t>
      </w:r>
    </w:p>
    <w:p>
      <w:r>
        <w:t>更多请访问教客网: www.jiaokey.com</w:t>
      </w:r>
    </w:p>
    <w:p>
      <w:r>
        <w:t>王充哲学思想探索 评论地址：https://www.jiaokey.com/book/detail/10150116.html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