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书名：实践派理论和马克思主义</w:t>
      </w:r>
    </w:p>
    <w:p>
      <w:r>
        <w:t>作者：（英）霍夫曼（Hoffman，J.）著；周裕昶，杜章智译</w:t>
      </w:r>
    </w:p>
    <w:p>
      <w:r>
        <w:t>出版社：科学文献出版社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实践派理论和马克思主义 评论地址：https://www.jiaokey.com/book/detail/10150230.html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