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用系统论的观点看世界  科学新发展的自然哲学</w:t>
      </w:r>
    </w:p>
    <w:p>
      <w:r>
        <w:rPr>
          <w:rFonts w:ascii="宋体" w:hAnsi="宋体" w:eastAsia="宋体"/>
          <w:sz w:val="24"/>
        </w:rPr>
        <w:t>（美）拉兹洛（Laszlo，F.）著；闵家胤译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用系统论的观点看世界  科学新发展的自然哲学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（美）拉兹洛（Laszlo，F.）著；闵家胤译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本书出售、求购地址：https://www.jiaokey.com/book/detail/10150593.html</w:t>
      </w:r>
    </w:p>
    <w:p>
      <w:r>
        <w:t>更多相关图书推荐：https://www.jiaokey.com</w:t>
      </w:r>
    </w:p>
    <w:p>
      <w:r>
        <w:t>（美）拉兹洛（Laszlo，F.）著；闵家胤译 其他作品：https://www.jiaokey.com/tag/（美）拉兹洛（Laszlo，F.）著；闵家胤译.html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关键词搜索：https://www.jiaokey.com/tag/用系统论的观点看世界  科学新发展的自然哲学.html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