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易林通说  2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易林通说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本书出售、求购地址：https://www.jiaokey.com/book/detail/10150673.html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关键词搜索：https://www.jiaokey.com/tag/易林通说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