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文化神学</w:t>
      </w:r>
    </w:p>
    <w:p>
      <w:r>
        <w:rPr>
          <w:rFonts w:ascii="宋体" w:hAnsi="宋体" w:eastAsia="宋体"/>
          <w:sz w:val="24"/>
        </w:rPr>
        <w:t>（美）蒂利希（Tillich，P.）著；陈新权，王u3000平译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（美）蒂利希（Tillich，P.）著；陈新权，王u3000平译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本书出售、求购地址：https://www.jiaokey.com/book/detail/10150828.html</w:t>
      </w:r>
    </w:p>
    <w:p>
      <w:r>
        <w:t>更多相关图书推荐：https://www.jiaokey.com</w:t>
      </w:r>
    </w:p>
    <w:p>
      <w:r>
        <w:t>（美）蒂利希（Tillich，P.）著；陈新权，王u3000平译 其他作品：https://www.jiaokey.com/tag/（美）蒂利希（Tillich，P.）著；陈新权，王u3000平译.html</w:t>
      </w:r>
    </w:p>
    <w:p>
      <w:r>
        <w:t>工人出版社 出版图书：https://www.jiaokey.com/tag/工人出版社.html</w:t>
      </w:r>
    </w:p>
    <w:p>
      <w:r>
        <w:t>关键词搜索：https://www.jiaokey.com/tag/文化神学.html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