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书名：王船山学术思想讨论集</w:t>
      </w:r>
    </w:p>
    <w:p>
      <w:r>
        <w:t>作者：湖南省社会科学院编</w:t>
      </w:r>
    </w:p>
    <w:p>
      <w:r>
        <w:t>出版社：长沙:湖南人民出版社,1985.03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王船山学术思想讨论集 评论地址：https://www.jiaokey.com/book/detail/10151403.html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