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书名：周敦颐评传</w:t>
      </w:r>
    </w:p>
    <w:p>
      <w:r>
        <w:t>作者：梁绍辉著</w:t>
      </w:r>
    </w:p>
    <w:p>
      <w:r>
        <w:t>出版社：南京:南京大学出版社,1994.02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周敦颐评传 评论地址：https://www.jiaokey.com/book/detail/10151418.html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