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无线电波传播概要及频谱利用</w:t>
      </w:r>
    </w:p>
    <w:p>
      <w:r>
        <w:rPr>
          <w:rFonts w:ascii="宋体" w:hAnsi="宋体" w:eastAsia="宋体"/>
          <w:sz w:val="24"/>
        </w:rPr>
        <w:t>江林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无线电波传播概要及频谱利用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本书出售、求购地址：https://www.jiaokey.com/book/detail/10152883.html</w:t>
      </w:r>
    </w:p>
    <w:p>
      <w:r>
        <w:t>更多相关图书推荐：https://www.jiaokey.com</w:t>
      </w:r>
    </w:p>
    <w:p>
      <w:r>
        <w:t>江林 其他作品：https://www.jiaokey.com/tag/江林.html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关键词搜索：https://www.jiaokey.com/tag/无线电波传播概要及频谱利用.html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