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数字信号处理与控制和估值理论  生长点，  交叉区与相似方向</w:t>
      </w:r>
    </w:p>
    <w:p>
      <w:r>
        <w:rPr>
          <w:rFonts w:ascii="宋体" w:hAnsi="宋体" w:eastAsia="宋体"/>
          <w:sz w:val="24"/>
        </w:rPr>
        <w:t>（美）威尔斯基（Willsky，A.S.）著；常迥，陈伟人译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数字信号处理与控制和估值理论  生长点，  交叉区与相似方向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（美）威尔斯基（Willsky，A.S.）著；常迥，陈伟人译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本书出售、求购地址：https://www.jiaokey.com/book/detail/10152891.html</w:t>
      </w:r>
    </w:p>
    <w:p>
      <w:r>
        <w:t>更多相关图书推荐：https://www.jiaokey.com</w:t>
      </w:r>
    </w:p>
    <w:p>
      <w:r>
        <w:t>（美）威尔斯基（Willsky，A.S.）著；常迥，陈伟人译 其他作品：https://www.jiaokey.com/tag/（美）威尔斯基（Willsky，A.S.）著；常迥，陈伟人译.html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关键词搜索：https://www.jiaokey.com/tag/数字信号处理与控制和估值理论  生长点，  交叉区与相似方向.html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