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中国台湾问题  干部读本</w:t>
      </w:r>
    </w:p>
    <w:p>
      <w:r>
        <w:rPr>
          <w:rFonts w:ascii="宋体" w:hAnsi="宋体" w:eastAsia="宋体"/>
          <w:sz w:val="24"/>
        </w:rPr>
        <w:t>中共中央台湾工作办公室，国务院台湾事务办公室编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中国台湾问题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中共中央台湾工作办公室，国务院台湾事务办公室编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本书出售、求购地址：https://www.jiaokey.com/book/detail/10153147.html</w:t>
      </w:r>
    </w:p>
    <w:p>
      <w:r>
        <w:t>更多相关图书推荐：https://www.jiaokey.com</w:t>
      </w:r>
    </w:p>
    <w:p>
      <w:r>
        <w:t>中共中央台湾工作办公室，国务院台湾事务办公室编 其他作品：https://www.jiaokey.com/tag/中共中央台湾工作办公室，国务院台湾事务办公室编.html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关键词搜索：https://www.jiaokey.com/tag/中国台湾问题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