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大西北上空的阴霾  勘分西北界约记  伊犁条约</w:t>
      </w:r>
    </w:p>
    <w:p>
      <w:r>
        <w:rPr>
          <w:rFonts w:ascii="宋体" w:hAnsi="宋体" w:eastAsia="宋体"/>
          <w:sz w:val="24"/>
        </w:rPr>
        <w:t>孙燕京著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大西北上空的阴霾  勘分西北界约记  伊犁条约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本书出售、求购地址：https://www.jiaokey.com/book/detail/10153296.html</w:t>
      </w:r>
    </w:p>
    <w:p>
      <w:r>
        <w:t>更多相关图书推荐：https://www.jiaokey.com</w:t>
      </w:r>
    </w:p>
    <w:p>
      <w:r>
        <w:t>孙燕京著 其他作品：https://www.jiaokey.com/tag/孙燕京著.html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关键词搜索：https://www.jiaokey.com/tag/大西北上空的阴霾  勘分西北界约记  伊犁条约.html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