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书名：我是中国单身女性  30名未婚单身女性自传及思考</w:t>
      </w:r>
    </w:p>
    <w:p>
      <w:r>
        <w:t>作者：伊诺等著</w:t>
      </w:r>
    </w:p>
    <w:p>
      <w:r>
        <w:t>出版社：北京：光明日报出版社</w:t>
      </w:r>
    </w:p>
    <w:p>
      <w:r>
        <w:t>出版日期：1995.08</w:t>
      </w:r>
    </w:p>
    <w:p>
      <w:r>
        <w:t>总页数：296</w:t>
      </w:r>
    </w:p>
    <w:p>
      <w:r>
        <w:t>更多请访问教客网: www.jiaokey.com</w:t>
      </w:r>
    </w:p>
    <w:p>
      <w:r>
        <w:t>我是中国单身女性  30名未婚单身女性自传及思考 评论地址：https://www.jiaokey.com/book/detail/10153755.html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