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</w:t>
      </w:r>
    </w:p>
    <w:p>
      <w:r>
        <w:t>作者：（澳）费思櫅（G.Fitz Gerald）著；郑强译</w:t>
      </w:r>
    </w:p>
    <w:p>
      <w:r>
        <w:t>出版社：北京：商务印书馆</w:t>
      </w:r>
    </w:p>
    <w:p>
      <w:r>
        <w:t>出版日期：1980.04</w:t>
      </w:r>
    </w:p>
    <w:p>
      <w:r>
        <w:t>总页数：100</w:t>
      </w:r>
    </w:p>
    <w:p>
      <w:r>
        <w:t>更多请访问教客网: www.jiaokey.com</w:t>
      </w:r>
    </w:p>
    <w:p>
      <w:r>
        <w:t>中国与世界 评论地址：https://www.jiaokey.com/book/detail/10154402.html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