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中国社会转型中的社会问题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中国社会转型中的社会问题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本书出售、求购地址：https://www.jiaokey.com/book/detail/10154824.html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关键词搜索：https://www.jiaokey.com/tag/中国社会转型中的社会问题.html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