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第二国际若干人物的思想研究</w:t>
      </w:r>
    </w:p>
    <w:p>
      <w:r>
        <w:rPr>
          <w:rFonts w:ascii="宋体" w:hAnsi="宋体" w:eastAsia="宋体"/>
          <w:sz w:val="24"/>
        </w:rPr>
        <w:t>刘佩弦，马健行主编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第二国际若干人物的思想研究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刘佩弦，马健行主编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本书出售、求购地址：https://www.jiaokey.com/book/detail/10155045.html</w:t>
      </w:r>
    </w:p>
    <w:p>
      <w:r>
        <w:t>更多相关图书推荐：https://www.jiaokey.com</w:t>
      </w:r>
    </w:p>
    <w:p>
      <w:r>
        <w:t>刘佩弦，马健行主编 其他作品：https://www.jiaokey.com/tag/刘佩弦，马健行主编.html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关键词搜索：https://www.jiaokey.com/tag/第二国际若干人物的思想研究.html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