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书名：社会主义经济体制比较</w:t>
      </w:r>
    </w:p>
    <w:p>
      <w:r>
        <w:t>作者：（捷）考斯塔（Kosta，J.）著；黄伟灿译</w:t>
      </w:r>
    </w:p>
    <w:p>
      <w:r>
        <w:t>出版社：重庆：重庆出版社</w:t>
      </w:r>
    </w:p>
    <w:p>
      <w:r>
        <w:t>出版日期：1988.06</w:t>
      </w:r>
    </w:p>
    <w:p>
      <w:r>
        <w:t>总页数：223</w:t>
      </w:r>
    </w:p>
    <w:p>
      <w:r>
        <w:t>更多请访问教客网: www.jiaokey.com</w:t>
      </w:r>
    </w:p>
    <w:p>
      <w:r>
        <w:t>社会主义经济体制比较 评论地址：https://www.jiaokey.com/book/detail/10155596.html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