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改变中国  十一届三中全会前后的重大决策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改变中国  十一届三中全会前后的重大决策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本书出售、求购地址：https://www.jiaokey.com/book/detail/10155693.html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关键词搜索：https://www.jiaokey.com/tag/改变中国  十一届三中全会前后的重大决策.html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