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辉煌的十年  纪念《中华人民共和国民族区域自治法》颁布实施十周年</w:t>
      </w:r>
    </w:p>
    <w:p>
      <w:r>
        <w:rPr>
          <w:rFonts w:ascii="宋体" w:hAnsi="宋体" w:eastAsia="宋体"/>
          <w:sz w:val="24"/>
        </w:rPr>
        <w:t>全国人大民族委员会编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辉煌的十年  纪念《中华人民共和国民族区域自治法》颁布实施十周年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全国人大民族委员会编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本书出售、求购地址：https://www.jiaokey.com/book/detail/10155985.html</w:t>
      </w:r>
    </w:p>
    <w:p>
      <w:r>
        <w:t>更多相关图书推荐：https://www.jiaokey.com</w:t>
      </w:r>
    </w:p>
    <w:p>
      <w:r>
        <w:t>全国人大民族委员会编 其他作品：https://www.jiaokey.com/tag/全国人大民族委员会编.html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关键词搜索：https://www.jiaokey.com/tag/辉煌的十年  纪念《中华人民共和国民族区域自治法》颁布实施十周年.html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